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0C6B89" w:rsidRPr="00021C84" w:rsidP="3F0FF636" w14:paraId="28B0ABCE" w14:textId="5619C0AE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46644</wp:posOffset>
            </wp:positionH>
            <wp:positionV relativeFrom="margin">
              <wp:posOffset>-632575</wp:posOffset>
            </wp:positionV>
            <wp:extent cx="5608955" cy="1011555"/>
            <wp:effectExtent l="0" t="0" r="0" b="4445"/>
            <wp:wrapSquare wrapText="bothSides"/>
            <wp:docPr id="106883572" name="Picture 106883572" descr="vienkrasu_header_veidlapa_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83572" name="Picture 9" descr="vienkrasu_header_veidlapa_4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B89" w:rsidRPr="00021C84" w:rsidP="00021C84" w14:paraId="4D48D6C2" w14:textId="77777777">
      <w:pPr>
        <w:pStyle w:val="NormalWeb"/>
        <w:spacing w:before="0" w:beforeAutospacing="0" w:after="0" w:afterAutospacing="0" w:line="360" w:lineRule="auto"/>
        <w:rPr>
          <w:rStyle w:val="Strong"/>
          <w:lang w:val="lv-LV"/>
        </w:rPr>
      </w:pPr>
    </w:p>
    <w:p w:rsidR="000C6B89" w:rsidRPr="00021C84" w:rsidP="000C6B89" w14:paraId="4B012214" w14:textId="518AFC76">
      <w:pPr>
        <w:pStyle w:val="Header"/>
        <w:tabs>
          <w:tab w:val="center" w:pos="4535"/>
          <w:tab w:val="left" w:pos="7185"/>
          <w:tab w:val="left" w:pos="8306"/>
        </w:tabs>
        <w:rPr>
          <w:rFonts w:ascii="Times New Roman" w:hAnsi="Times New Roman" w:cs="Times New Roman"/>
        </w:rPr>
      </w:pP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1344930</wp:posOffset>
                </wp:positionV>
                <wp:extent cx="5838825" cy="314325"/>
                <wp:effectExtent l="0" t="0" r="9525" b="9525"/>
                <wp:wrapNone/>
                <wp:docPr id="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B89" w:rsidRPr="00CC62DF" w:rsidP="000C6B89" w14:textId="77777777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  <w:lang w:val="sv-SE"/>
                              </w:rPr>
                            </w:pP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Vaļņu iela 1, Rīga, LV - 1050, tālr. 67814322, fakss 67814344, e-pasts info@viaa.gov.lv, www.viaa.gov.lv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5" type="#_x0000_t202" style="width:459.75pt;height:24.75pt;margin-top:105.9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  <v:textbox inset="0,0,0,0">
                  <w:txbxContent>
                    <w:p w:rsidR="000C6B89" w:rsidRPr="00CC62DF" w:rsidP="000C6B89" w14:paraId="2A0A7657" w14:textId="77777777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  <w:lang w:val="sv-SE"/>
                        </w:rPr>
                      </w:pP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Vaļņu iela 1, Rīga, LV - 1050, tālr. 67814322, fakss 67814344, e-pasts info@viaa.gov.lv, www.viaa.gov.lv</w:t>
                      </w:r>
                    </w:p>
                  </w:txbxContent>
                </v:textbox>
              </v:shape>
            </w:pict>
          </mc:Fallback>
        </mc:AlternateContent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1294130</wp:posOffset>
                </wp:positionV>
                <wp:extent cx="4397375" cy="1270"/>
                <wp:effectExtent l="0" t="0" r="0" b="0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 xmlns:wps="http://schemas.microsoft.com/office/word/2010/wordprocessingShape"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6926" stroke="1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width:346.25pt;height:0.1pt;margin-top:101.9pt;margin-left:0;mso-position-horizontal:center;mso-position-horizontal-relative:page;mso-position-vertical-relative:page;position:absolute;z-index:-251656192" coordorigin="2915,2998" coordsize="6926,2">
                <v:shape id="Freeform 42" o:spid="_x0000_s1027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</w:p>
    <w:p w:rsidR="00711CA6" w:rsidRPr="00021C84" w:rsidP="3F0FF636" w14:paraId="5621862A" w14:textId="7C377580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rStyle w:val="Strong"/>
          <w:lang w:val="lv-LV"/>
        </w:rPr>
        <w:t>Eiropas Sociālā fonda Plus projekta “Skola – kopienā” (4.2.3.1/1/24/I/001) atklātā projektu konkursa “Skolas – kopienas iniciatīvu projekti priekšlaicīgas mācību pārtraukšanas un sociālās atstumtības riska mazināšanai” projektu pieteikumu vērtēšanas komisijas</w:t>
      </w:r>
    </w:p>
    <w:p w:rsidR="3F0FF636" w:rsidRPr="00613D86" w:rsidP="3F0FF636" w14:paraId="52AF15F5" w14:textId="2224E438">
      <w:pPr>
        <w:pStyle w:val="NormalWeb"/>
        <w:spacing w:before="0" w:beforeAutospacing="0" w:after="0" w:afterAutospacing="0" w:line="360" w:lineRule="auto"/>
        <w:jc w:val="center"/>
        <w:rPr>
          <w:rStyle w:val="Strong"/>
          <w:sz w:val="16"/>
          <w:szCs w:val="16"/>
          <w:lang w:val="lv-LV"/>
        </w:rPr>
      </w:pPr>
    </w:p>
    <w:p w:rsidR="00711CA6" w:rsidRPr="00021C84" w:rsidP="3F0FF636" w14:paraId="1AAD2912" w14:textId="2576D793">
      <w:pPr>
        <w:pStyle w:val="NormalWeb"/>
        <w:spacing w:line="360" w:lineRule="auto"/>
        <w:jc w:val="center"/>
        <w:rPr>
          <w:rStyle w:val="Strong"/>
          <w:sz w:val="32"/>
          <w:szCs w:val="32"/>
          <w:lang w:val="lv-LV"/>
        </w:rPr>
      </w:pPr>
      <w:r w:rsidRPr="00021C84">
        <w:rPr>
          <w:rStyle w:val="Strong"/>
          <w:sz w:val="28"/>
          <w:szCs w:val="28"/>
          <w:lang w:val="lv-LV"/>
        </w:rPr>
        <w:t>LĒMUMS</w:t>
      </w:r>
    </w:p>
    <w:p w:rsidR="00711CA6" w:rsidRPr="00021C84" w:rsidP="3F0FF636" w14:paraId="1A744A00" w14:textId="6DD67FB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>Datums skatāms laika zīmogā</w:t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Nr. </w:t>
      </w:r>
      <w:r w:rsidRPr="006674AE" w:rsidR="008B2861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11.-2.1.12/26/40</w:t>
      </w:r>
    </w:p>
    <w:p w:rsidR="004069FE" w:rsidRPr="00613D86" w:rsidP="004069FE" w14:paraId="593055EC" w14:textId="7777777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613D86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Ogres novada Iniciatīvu projektu</w:t>
      </w:r>
    </w:p>
    <w:p w:rsidR="004069FE" w:rsidRPr="00613D86" w:rsidP="004069FE" w14:paraId="2E5D277C" w14:textId="7777777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613D86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pieteikumu izvērtēšanas rezultāti</w:t>
      </w:r>
    </w:p>
    <w:p w:rsidR="004069FE" w:rsidP="004069FE" w14:paraId="46C0975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4069FE" w:rsidP="004069FE" w14:paraId="657AAF88" w14:textId="2644A57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Pamatojoties uz Eiropas Sociālā fonda Plus projekta “Skola – kopienā” </w:t>
      </w:r>
      <w:r w:rsidR="00613D86">
        <w:rPr>
          <w:rFonts w:ascii="Times New Roman" w:eastAsia="Times New Roman" w:hAnsi="Times New Roman" w:cs="Times New Roman"/>
          <w:sz w:val="24"/>
          <w:szCs w:val="24"/>
          <w:lang w:val="lv-LV"/>
        </w:rPr>
        <w:br/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(Nr. 4.2.3.1/1/24/I/001) atklātā projektu konkursa “Skolas – kopienas iniciatīvu projekti priekšlaicīgas mācību pārtraukšanas un sociālās atstumtības riska mazināšanai” ietvaros veikto projektu pieteikumu 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>izvērtējumu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>, tiek apstiprināt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šād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projekt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pieteikum</w:t>
      </w:r>
      <w:r w:rsidR="006674AE"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>, kur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š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ir sasnie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dzis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noteikto punktu slieksni:</w:t>
      </w:r>
    </w:p>
    <w:tbl>
      <w:tblPr>
        <w:tblStyle w:val="TableGrid"/>
        <w:tblW w:w="9464" w:type="dxa"/>
        <w:jc w:val="center"/>
        <w:tblLook w:val="04A0"/>
      </w:tblPr>
      <w:tblGrid>
        <w:gridCol w:w="5920"/>
        <w:gridCol w:w="3544"/>
      </w:tblGrid>
      <w:tr w14:paraId="75FFAB79" w14:textId="77777777" w:rsidTr="004069FE">
        <w:tblPrEx>
          <w:tblW w:w="9464" w:type="dxa"/>
          <w:tblLook w:val="04A0"/>
        </w:tblPrEx>
        <w:trPr>
          <w:trHeight w:val="567"/>
        </w:trPr>
        <w:tc>
          <w:tcPr>
            <w:tcW w:w="5920" w:type="dxa"/>
          </w:tcPr>
          <w:p w:rsidR="004069FE" w:rsidRPr="0060323E" w:rsidP="004069FE" w14:paraId="2EACE6D3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Projekta nosaukums un numurs</w:t>
            </w:r>
          </w:p>
        </w:tc>
        <w:tc>
          <w:tcPr>
            <w:tcW w:w="3544" w:type="dxa"/>
          </w:tcPr>
          <w:p w:rsidR="004069FE" w:rsidRPr="0060323E" w:rsidP="004069FE" w14:paraId="3A1FEE24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Iegūtais punktu skaits</w:t>
            </w:r>
          </w:p>
        </w:tc>
      </w:tr>
      <w:tr w14:paraId="6BA4E2B7" w14:textId="77777777" w:rsidTr="00795216">
        <w:tblPrEx>
          <w:tblW w:w="9464" w:type="dxa"/>
          <w:tblLook w:val="04A0"/>
        </w:tblPrEx>
        <w:trPr>
          <w:trHeight w:val="567"/>
        </w:trPr>
        <w:tc>
          <w:tcPr>
            <w:tcW w:w="5920" w:type="dxa"/>
            <w:vAlign w:val="center"/>
          </w:tcPr>
          <w:p w:rsidR="004069FE" w:rsidRPr="00CF2FAC" w:rsidP="00795216" w14:paraId="6C623D56" w14:textId="04B433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C03CC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Ogres novads skolēnu acīm </w:t>
            </w:r>
            <w:r w:rsidR="0079521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br/>
            </w:r>
            <w:r w:rsidRPr="00CF2FA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IP-0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43</w:t>
            </w:r>
          </w:p>
        </w:tc>
        <w:tc>
          <w:tcPr>
            <w:tcW w:w="3544" w:type="dxa"/>
            <w:vAlign w:val="center"/>
          </w:tcPr>
          <w:p w:rsidR="004069FE" w:rsidRPr="00CF2FAC" w:rsidP="00795216" w14:paraId="0FD7FA2A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39</w:t>
            </w:r>
          </w:p>
        </w:tc>
      </w:tr>
    </w:tbl>
    <w:p w:rsidR="004069FE" w:rsidRPr="00613D86" w:rsidP="00613D86" w14:paraId="2F9A6EEF" w14:textId="77777777">
      <w:pPr>
        <w:spacing w:after="0" w:line="360" w:lineRule="auto"/>
        <w:rPr>
          <w:sz w:val="16"/>
          <w:szCs w:val="16"/>
          <w:vertAlign w:val="superscript"/>
        </w:rPr>
      </w:pPr>
    </w:p>
    <w:p w:rsidR="004069FE" w:rsidP="004069FE" w14:paraId="529E8264" w14:textId="77777777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3F0FF636">
        <w:rPr>
          <w:rFonts w:ascii="Times New Roman" w:eastAsia="Times New Roman" w:hAnsi="Times New Roman" w:cs="Times New Roman"/>
          <w:sz w:val="24"/>
          <w:szCs w:val="24"/>
        </w:rPr>
        <w:t>Sekojoši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>pieteikumi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>apstiprināti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>ar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>nosacījumu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>pieteikuma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>precizēšanai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 xml:space="preserve">, kuru 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>izpilde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>ir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>nosacījums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>projekta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>īstenošanas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>uzsākšanai</w:t>
      </w:r>
      <w:r w:rsidRPr="3F0FF636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464" w:type="dxa"/>
        <w:jc w:val="center"/>
        <w:tblLook w:val="04A0"/>
      </w:tblPr>
      <w:tblGrid>
        <w:gridCol w:w="2518"/>
        <w:gridCol w:w="1787"/>
        <w:gridCol w:w="5159"/>
      </w:tblGrid>
      <w:tr w14:paraId="4AE5FE6A" w14:textId="77777777" w:rsidTr="004069FE">
        <w:tblPrEx>
          <w:tblW w:w="9464" w:type="dxa"/>
          <w:tblLook w:val="04A0"/>
        </w:tblPrEx>
        <w:trPr>
          <w:trHeight w:val="567"/>
        </w:trPr>
        <w:tc>
          <w:tcPr>
            <w:tcW w:w="2518" w:type="dxa"/>
          </w:tcPr>
          <w:p w:rsidR="004069FE" w:rsidP="004069FE" w14:paraId="25FD1FAE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Projekta nosaukums un numurs</w:t>
            </w:r>
          </w:p>
        </w:tc>
        <w:tc>
          <w:tcPr>
            <w:tcW w:w="1787" w:type="dxa"/>
          </w:tcPr>
          <w:p w:rsidR="004069FE" w:rsidP="004069FE" w14:paraId="7AB51885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Iegūtais punktu skaits</w:t>
            </w:r>
          </w:p>
        </w:tc>
        <w:tc>
          <w:tcPr>
            <w:tcW w:w="5159" w:type="dxa"/>
          </w:tcPr>
          <w:p w:rsidR="004069FE" w:rsidP="004069FE" w14:paraId="107A9D02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Nosacījums projekta īstenošanas uzsākšanai</w:t>
            </w:r>
          </w:p>
        </w:tc>
      </w:tr>
      <w:tr w14:paraId="39DF78E3" w14:textId="77777777" w:rsidTr="00613D86">
        <w:tblPrEx>
          <w:tblW w:w="9464" w:type="dxa"/>
          <w:tblLook w:val="04A0"/>
        </w:tblPrEx>
        <w:trPr>
          <w:trHeight w:val="567"/>
        </w:trPr>
        <w:tc>
          <w:tcPr>
            <w:tcW w:w="2518" w:type="dxa"/>
            <w:vAlign w:val="center"/>
          </w:tcPr>
          <w:p w:rsidR="004069FE" w:rsidRPr="00392D7C" w:rsidP="00613D86" w14:paraId="745DF42F" w14:textId="3127D3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92D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Piesaiste iesaistei </w:t>
            </w:r>
            <w:r w:rsidR="00613D8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br/>
            </w:r>
            <w:r w:rsidRPr="00392D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IP-042</w:t>
            </w:r>
          </w:p>
        </w:tc>
        <w:tc>
          <w:tcPr>
            <w:tcW w:w="1787" w:type="dxa"/>
            <w:vAlign w:val="center"/>
          </w:tcPr>
          <w:p w:rsidR="004069FE" w:rsidRPr="00392D7C" w:rsidP="00613D86" w14:paraId="536D9A72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92D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36</w:t>
            </w:r>
          </w:p>
        </w:tc>
        <w:tc>
          <w:tcPr>
            <w:tcW w:w="5159" w:type="dxa"/>
          </w:tcPr>
          <w:p w:rsidR="004069FE" w:rsidRPr="00BC3B09" w:rsidP="00613D86" w14:paraId="2ECAEC7E" w14:textId="2BC851E9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412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Iniciatīvu projekta pieteikums ir apstiprināms ar nosacījumu, ka iesniedzējs 10 darba dienu laikā veic precizējumus </w:t>
            </w:r>
            <w:r w:rsidRPr="00C62F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projekta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aprakstā </w:t>
            </w:r>
            <w:r w:rsidRPr="00C62F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un izmaksu tāmes sadaļā. </w:t>
            </w:r>
            <w:r w:rsidRPr="00183C88" w:rsidR="00613D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Detalizēta</w:t>
            </w:r>
            <w:r w:rsidR="00613D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Pr="00183C88" w:rsidR="00613D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informācija par </w:t>
            </w:r>
            <w:r w:rsidRPr="00183C88" w:rsidR="00613D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nosacījumiem ir pievienota</w:t>
            </w:r>
            <w:r w:rsidR="00613D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Pr="00183C88" w:rsidR="00613D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projekta pieteikuma kartītei Interaktīvajā</w:t>
            </w:r>
            <w:r w:rsidR="00613D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Pr="00183C88" w:rsidR="00613D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rīkā sadaļā “</w:t>
            </w:r>
            <w:r w:rsidRPr="00183C88" w:rsidR="00613D8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v-LV"/>
              </w:rPr>
              <w:t>Saskaņošanas vēsture</w:t>
            </w:r>
            <w:r w:rsidRPr="00183C88" w:rsidR="00613D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”</w:t>
            </w:r>
            <w:r w:rsidR="00613D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.</w:t>
            </w:r>
          </w:p>
        </w:tc>
      </w:tr>
      <w:tr w14:paraId="33B36E26" w14:textId="77777777" w:rsidTr="00613D86">
        <w:tblPrEx>
          <w:tblW w:w="9464" w:type="dxa"/>
          <w:tblLook w:val="04A0"/>
        </w:tblPrEx>
        <w:trPr>
          <w:trHeight w:val="567"/>
        </w:trPr>
        <w:tc>
          <w:tcPr>
            <w:tcW w:w="2518" w:type="dxa"/>
            <w:vAlign w:val="center"/>
          </w:tcPr>
          <w:p w:rsidR="004069FE" w:rsidRPr="00642E53" w:rsidP="00613D86" w14:paraId="4D2D7182" w14:textId="20B3EA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42E5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Sadzirdi. Saredzi. Iesaisties. </w:t>
            </w:r>
            <w:r w:rsidR="00613D8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br/>
            </w:r>
            <w:r w:rsidRPr="00642E5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IP-046</w:t>
            </w:r>
          </w:p>
        </w:tc>
        <w:tc>
          <w:tcPr>
            <w:tcW w:w="1787" w:type="dxa"/>
            <w:vAlign w:val="center"/>
          </w:tcPr>
          <w:p w:rsidR="004069FE" w:rsidRPr="00642E53" w:rsidP="00613D86" w14:paraId="63686848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42E5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36</w:t>
            </w:r>
          </w:p>
        </w:tc>
        <w:tc>
          <w:tcPr>
            <w:tcW w:w="5159" w:type="dxa"/>
          </w:tcPr>
          <w:p w:rsidR="004069FE" w:rsidRPr="00F41279" w:rsidP="00613D86" w14:paraId="37758D1D" w14:textId="0DB17F9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C1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Iniciatīvu projekta pieteikums ir apstiprināms ar nosacījumu, ka iesniedzējs 10 darba dienu laikā veic precizējumus projekta </w:t>
            </w:r>
            <w:r w:rsidRPr="005E3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aprakstā un izmaksu tāmes sadaļā</w:t>
            </w:r>
            <w:r w:rsidRPr="00183C88" w:rsidR="00613D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Pr="00183C88" w:rsidR="00613D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Detalizēta</w:t>
            </w:r>
            <w:r w:rsidR="00613D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Pr="00183C88" w:rsidR="00613D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informācija par nosacījumiem ir pievienota</w:t>
            </w:r>
            <w:r w:rsidR="00613D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Pr="00183C88" w:rsidR="00613D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projekta pieteikuma kartītei Interaktīvajā</w:t>
            </w:r>
            <w:r w:rsidR="00613D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Pr="00183C88" w:rsidR="00613D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rīkā sadaļā “</w:t>
            </w:r>
            <w:r w:rsidRPr="00183C88" w:rsidR="00613D8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v-LV"/>
              </w:rPr>
              <w:t>Saskaņošanas vēsture</w:t>
            </w:r>
            <w:r w:rsidRPr="00183C88" w:rsidR="00613D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”</w:t>
            </w:r>
            <w:r w:rsidR="00613D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.</w:t>
            </w:r>
          </w:p>
        </w:tc>
      </w:tr>
      <w:tr w14:paraId="1741B8BA" w14:textId="77777777" w:rsidTr="00613D86">
        <w:tblPrEx>
          <w:tblW w:w="9464" w:type="dxa"/>
          <w:tblLook w:val="04A0"/>
        </w:tblPrEx>
        <w:trPr>
          <w:trHeight w:val="567"/>
        </w:trPr>
        <w:tc>
          <w:tcPr>
            <w:tcW w:w="2518" w:type="dxa"/>
            <w:vAlign w:val="center"/>
          </w:tcPr>
          <w:p w:rsidR="004069FE" w:rsidRPr="00017E47" w:rsidP="00613D86" w14:paraId="05956EC4" w14:textId="47D3BAD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017E4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Mana rītdiena - mana izvēle: Karjeras kompass 7.-9. klašu skolēniem</w:t>
            </w:r>
            <w:r w:rsidR="00613D8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br/>
            </w:r>
            <w:r w:rsidRPr="00017E4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IP-047</w:t>
            </w:r>
          </w:p>
        </w:tc>
        <w:tc>
          <w:tcPr>
            <w:tcW w:w="1787" w:type="dxa"/>
            <w:vAlign w:val="center"/>
          </w:tcPr>
          <w:p w:rsidR="004069FE" w:rsidRPr="00017E47" w:rsidP="00613D86" w14:paraId="50C70934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017E4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33</w:t>
            </w:r>
          </w:p>
        </w:tc>
        <w:tc>
          <w:tcPr>
            <w:tcW w:w="5159" w:type="dxa"/>
          </w:tcPr>
          <w:p w:rsidR="004069FE" w:rsidRPr="00F41279" w:rsidP="00613D86" w14:paraId="7EB8EBF9" w14:textId="2866E024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7829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Iniciatīvu projekta pieteikums ir apstiprināms ar nosacījumu, ka iesniedzējs 10 darba dienu laikā veic precizējumus projekta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aprakstā, </w:t>
            </w:r>
            <w:r w:rsidRPr="007829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aktivitāšu un izmaksu tāmes sadaļās. </w:t>
            </w:r>
            <w:r w:rsidRPr="00183C88" w:rsidR="00613D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Detalizēta</w:t>
            </w:r>
            <w:r w:rsidR="00613D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Pr="00183C88" w:rsidR="00613D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informācija par nosacījumiem ir pievienota</w:t>
            </w:r>
            <w:r w:rsidR="00613D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Pr="00183C88" w:rsidR="00613D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projekta pieteikuma kartītei Interaktīvajā</w:t>
            </w:r>
            <w:r w:rsidR="00613D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Pr="00183C88" w:rsidR="00613D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rīkā sadaļā “</w:t>
            </w:r>
            <w:r w:rsidRPr="00183C88" w:rsidR="00613D8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v-LV"/>
              </w:rPr>
              <w:t>Saskaņošanas vēsture</w:t>
            </w:r>
            <w:r w:rsidRPr="00183C88" w:rsidR="00613D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”</w:t>
            </w:r>
            <w:r w:rsidR="00613D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.</w:t>
            </w:r>
          </w:p>
        </w:tc>
      </w:tr>
    </w:tbl>
    <w:p w:rsidR="004069FE" w:rsidRPr="00613D86" w:rsidP="00613D86" w14:paraId="4F58886B" w14:textId="77777777">
      <w:pPr>
        <w:spacing w:after="0"/>
        <w:rPr>
          <w:rFonts w:ascii="Times New Roman" w:hAnsi="Times New Roman" w:cs="Times New Roman"/>
          <w:sz w:val="16"/>
          <w:szCs w:val="16"/>
          <w:lang w:val="lv-LV"/>
        </w:rPr>
      </w:pPr>
    </w:p>
    <w:p w:rsidR="004069FE" w:rsidRPr="009F18F8" w:rsidP="004069FE" w14:paraId="12764A57" w14:textId="26FBA0D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val="lv-LV"/>
        </w:rPr>
        <w:t>S</w:t>
      </w:r>
      <w:r w:rsidRPr="0B5AF839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val="lv-LV"/>
        </w:rPr>
        <w:t xml:space="preserve">ekojošs projekta pieteikums netika apstiprināts finansējuma saņemšanai: </w:t>
      </w:r>
    </w:p>
    <w:tbl>
      <w:tblPr>
        <w:tblStyle w:val="TableGrid"/>
        <w:tblW w:w="9464" w:type="dxa"/>
        <w:jc w:val="center"/>
        <w:tblLook w:val="04A0"/>
      </w:tblPr>
      <w:tblGrid>
        <w:gridCol w:w="2610"/>
        <w:gridCol w:w="1695"/>
        <w:gridCol w:w="5159"/>
      </w:tblGrid>
      <w:tr w14:paraId="6B925270" w14:textId="77777777" w:rsidTr="00613D86">
        <w:tblPrEx>
          <w:tblW w:w="9464" w:type="dxa"/>
          <w:tblLook w:val="04A0"/>
        </w:tblPrEx>
        <w:trPr>
          <w:trHeight w:val="567"/>
        </w:trPr>
        <w:tc>
          <w:tcPr>
            <w:tcW w:w="2610" w:type="dxa"/>
          </w:tcPr>
          <w:p w:rsidR="004069FE" w:rsidP="004069FE" w14:paraId="5F0E9A6F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Projekta nosaukums un numurs</w:t>
            </w:r>
          </w:p>
        </w:tc>
        <w:tc>
          <w:tcPr>
            <w:tcW w:w="1695" w:type="dxa"/>
          </w:tcPr>
          <w:p w:rsidR="004069FE" w:rsidP="004069FE" w14:paraId="4E478252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Iegūtais punktu skaits</w:t>
            </w:r>
          </w:p>
        </w:tc>
        <w:tc>
          <w:tcPr>
            <w:tcW w:w="5159" w:type="dxa"/>
          </w:tcPr>
          <w:p w:rsidR="004069FE" w:rsidP="004069FE" w14:paraId="285F5025" w14:textId="77777777">
            <w:pPr>
              <w:spacing w:line="360" w:lineRule="auto"/>
              <w:jc w:val="center"/>
            </w:pPr>
            <w:r w:rsidRPr="0B5AF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Komentārs</w:t>
            </w:r>
          </w:p>
        </w:tc>
      </w:tr>
      <w:tr w14:paraId="0290315F" w14:textId="77777777" w:rsidTr="00613D86">
        <w:tblPrEx>
          <w:tblW w:w="9464" w:type="dxa"/>
          <w:tblLook w:val="04A0"/>
        </w:tblPrEx>
        <w:trPr>
          <w:trHeight w:val="567"/>
        </w:trPr>
        <w:tc>
          <w:tcPr>
            <w:tcW w:w="2610" w:type="dxa"/>
            <w:vAlign w:val="center"/>
          </w:tcPr>
          <w:p w:rsidR="004069FE" w:rsidRPr="00154CF9" w:rsidP="00613D86" w14:paraId="677178F6" w14:textId="1FC3F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v-LV"/>
              </w:rPr>
            </w:pPr>
            <w:r w:rsidRPr="00154CF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Kopienas spēks izaugsmei: </w:t>
            </w:r>
            <w:r w:rsidRPr="00154CF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Valdorfpedagoģijas</w:t>
            </w:r>
            <w:r w:rsidRPr="00154CF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iedvesmots atbalsts</w:t>
            </w:r>
            <w:r w:rsidR="00613D8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br/>
            </w:r>
            <w:r w:rsidRPr="00154CF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IP-044</w:t>
            </w:r>
          </w:p>
        </w:tc>
        <w:tc>
          <w:tcPr>
            <w:tcW w:w="1695" w:type="dxa"/>
            <w:vAlign w:val="center"/>
          </w:tcPr>
          <w:p w:rsidR="004069FE" w:rsidRPr="004A1D3B" w:rsidP="00613D86" w14:paraId="073A7353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A1D3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31</w:t>
            </w:r>
          </w:p>
        </w:tc>
        <w:tc>
          <w:tcPr>
            <w:tcW w:w="5159" w:type="dxa"/>
          </w:tcPr>
          <w:p w:rsidR="004069FE" w:rsidP="00613D86" w14:paraId="51353DC9" w14:textId="6D78E519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A</w:t>
            </w:r>
            <w:r w:rsidRPr="00671E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tbilstoši konkursa Nolikuma 29. punktam, pieteikums ir noraidāms, ja kādā no kvalitātes kritērijiem ir saņemts vērtējums, kas ir zemāks par 3 (trīs) punktiem. Papildus secināts, ka ir pārsniegta Ogres novada pašvaldībai paredzētā konkursa kvota, un minētais pieteikums šajā pašvaldībā ir ieguvis viszemāko punktu skaitu.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Pr="00C779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Detalizēt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āk</w:t>
            </w:r>
            <w:r w:rsidR="006674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informācija</w:t>
            </w:r>
            <w:r w:rsidRPr="00C779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ir pievienot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a</w:t>
            </w:r>
            <w:r w:rsidRPr="00C779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projekta pieteikuma kartītē Interaktīvajā rīkā.</w:t>
            </w:r>
          </w:p>
        </w:tc>
      </w:tr>
    </w:tbl>
    <w:p w:rsidR="00613D86" w:rsidRPr="00613D86" w:rsidP="00613D86" w14:paraId="7BE2F981" w14:textId="77777777">
      <w:pPr>
        <w:spacing w:after="0"/>
        <w:ind w:firstLine="720"/>
        <w:rPr>
          <w:rFonts w:ascii="Times New Roman" w:hAnsi="Times New Roman" w:cs="Times New Roman"/>
          <w:sz w:val="16"/>
          <w:szCs w:val="16"/>
          <w:vertAlign w:val="superscript"/>
          <w:lang w:val="lv-LV"/>
        </w:rPr>
      </w:pPr>
    </w:p>
    <w:p w:rsidR="004069FE" w:rsidRPr="00FC1DFD" w:rsidP="004069FE" w14:paraId="7C122DF9" w14:textId="51F9EC16">
      <w:pPr>
        <w:ind w:firstLine="720"/>
        <w:rPr>
          <w:rFonts w:ascii="Times New Roman" w:hAnsi="Times New Roman" w:cs="Times New Roman"/>
          <w:sz w:val="24"/>
          <w:szCs w:val="24"/>
          <w:lang w:val="lv-LV"/>
        </w:rPr>
      </w:pPr>
      <w:r w:rsidRPr="00FC1DFD">
        <w:rPr>
          <w:rFonts w:ascii="Times New Roman" w:hAnsi="Times New Roman" w:cs="Times New Roman"/>
          <w:sz w:val="24"/>
          <w:szCs w:val="24"/>
          <w:lang w:val="lv-LV"/>
        </w:rPr>
        <w:t>Lūgums informāciju par Iniciatīvu projektu konkursa rezultātiem publicēt pašvaldības un projektu īstenotāju tīmekļu vietnēs.</w:t>
      </w:r>
    </w:p>
    <w:p w:rsidR="004069FE" w:rsidRPr="00613D86" w:rsidP="004069FE" w14:paraId="607AB5F2" w14:textId="77777777">
      <w:pPr>
        <w:spacing w:after="0"/>
        <w:rPr>
          <w:rFonts w:ascii="Times New Roman" w:hAnsi="Times New Roman" w:cs="Times New Roman"/>
          <w:noProof/>
          <w:sz w:val="16"/>
          <w:szCs w:val="16"/>
          <w:lang w:val="lv-LV"/>
        </w:rPr>
      </w:pPr>
    </w:p>
    <w:p w:rsidR="004069FE" w:rsidRPr="00BC3B09" w:rsidP="00613D86" w14:paraId="5EA2F4EE" w14:textId="77777777">
      <w:pPr>
        <w:spacing w:after="0"/>
        <w:ind w:left="284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Mācību atbalsta un iekļaujošās izglītības departamenta</w:t>
      </w:r>
    </w:p>
    <w:p w:rsidR="004069FE" w:rsidRPr="00BC3B09" w:rsidP="00613D86" w14:paraId="2C9B3D82" w14:textId="77777777">
      <w:pPr>
        <w:spacing w:after="0"/>
        <w:ind w:left="284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Projekta vadības un īstenošanas nodaļas vadītāja, </w:t>
      </w:r>
    </w:p>
    <w:p w:rsidR="004069FE" w:rsidRPr="008B2861" w:rsidP="00613D86" w14:paraId="5A935F0B" w14:textId="77777777">
      <w:pPr>
        <w:spacing w:after="0"/>
        <w:ind w:left="284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projekta “Integrēta “skola-kopiena”” vadītāja vietniece</w:t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Madara Saka</w:t>
      </w:r>
    </w:p>
    <w:p w:rsidR="004069FE" w:rsidP="00613D86" w14:paraId="62B21963" w14:textId="77777777">
      <w:pPr>
        <w:spacing w:after="0"/>
        <w:rPr>
          <w:rStyle w:val="normaltextrun"/>
          <w:rFonts w:ascii="Times New Roman" w:eastAsia="Times New Roman" w:hAnsi="Times New Roman" w:cs="Times New Roman"/>
          <w:color w:val="000000" w:themeColor="text1"/>
          <w:sz w:val="16"/>
          <w:szCs w:val="16"/>
          <w:lang w:val="lv-LV"/>
        </w:rPr>
      </w:pPr>
    </w:p>
    <w:p w:rsidR="00613D86" w:rsidRPr="00613D86" w:rsidP="00613D86" w14:paraId="4BCFEADF" w14:textId="77777777">
      <w:pPr>
        <w:spacing w:after="0"/>
        <w:rPr>
          <w:rStyle w:val="normaltextrun"/>
          <w:rFonts w:ascii="Times New Roman" w:eastAsia="Times New Roman" w:hAnsi="Times New Roman" w:cs="Times New Roman"/>
          <w:color w:val="000000" w:themeColor="text1"/>
          <w:sz w:val="16"/>
          <w:szCs w:val="16"/>
          <w:lang w:val="lv-LV"/>
        </w:rPr>
      </w:pPr>
    </w:p>
    <w:p w:rsidR="004069FE" w:rsidRPr="003A10FE" w:rsidP="004069FE" w14:paraId="342545FD" w14:textId="77777777">
      <w:pPr>
        <w:spacing w:after="0"/>
        <w:rPr>
          <w:rFonts w:ascii="Times New Roman" w:eastAsia="Times New Roman" w:hAnsi="Times New Roman" w:cs="Times New Roman"/>
          <w:sz w:val="18"/>
          <w:szCs w:val="18"/>
          <w:lang w:val="lv-LV"/>
        </w:rPr>
      </w:pPr>
      <w:r w:rsidRPr="003A10FE">
        <w:rPr>
          <w:rFonts w:ascii="Times New Roman" w:eastAsia="Times New Roman" w:hAnsi="Times New Roman" w:cs="Times New Roman"/>
          <w:sz w:val="18"/>
          <w:szCs w:val="18"/>
          <w:lang w:val="lv-LV"/>
        </w:rPr>
        <w:t>Elita Uzulēna</w:t>
      </w:r>
    </w:p>
    <w:p w:rsidR="004069FE" w:rsidRPr="003A10FE" w:rsidP="004069FE" w14:paraId="14FAC6D1" w14:textId="77777777">
      <w:pPr>
        <w:spacing w:after="0"/>
        <w:rPr>
          <w:rFonts w:ascii="Times New Roman" w:eastAsia="Times New Roman" w:hAnsi="Times New Roman" w:cs="Times New Roman"/>
          <w:sz w:val="18"/>
          <w:szCs w:val="18"/>
          <w:lang w:val="lv-LV"/>
        </w:rPr>
      </w:pPr>
      <w:hyperlink r:id="rId6" w:history="1">
        <w:r w:rsidRPr="003A10FE">
          <w:rPr>
            <w:rStyle w:val="Hyperlink"/>
            <w:rFonts w:ascii="Times New Roman" w:eastAsia="Times New Roman" w:hAnsi="Times New Roman" w:cs="Times New Roman"/>
            <w:sz w:val="18"/>
            <w:szCs w:val="18"/>
            <w:lang w:val="lv-LV"/>
          </w:rPr>
          <w:t>elita.uzulena@viaa.gov.lv</w:t>
        </w:r>
      </w:hyperlink>
      <w:r w:rsidRPr="003A10FE">
        <w:rPr>
          <w:rFonts w:ascii="Times New Roman" w:eastAsia="Times New Roman" w:hAnsi="Times New Roman" w:cs="Times New Roman"/>
          <w:sz w:val="18"/>
          <w:szCs w:val="18"/>
          <w:lang w:val="lv-LV"/>
        </w:rPr>
        <w:t xml:space="preserve"> </w:t>
      </w:r>
    </w:p>
    <w:sectPr w:rsidSect="003761F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5640" w:rsidRPr="006674AE" w:rsidP="3F0FF636" w14:paraId="0BA2B5F1" w14:textId="7777777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  <w:lang w:val="de-DE"/>
      </w:rPr>
    </w:pPr>
    <w:r w:rsidRPr="3F0FF636">
      <w:rPr>
        <w:rStyle w:val="normaltextrun"/>
        <w:b/>
        <w:bCs/>
        <w:caps/>
        <w:color w:val="A6A6A6" w:themeColor="background1" w:themeShade="A6"/>
        <w:lang w:val="fr-FR"/>
      </w:rPr>
      <w:t>Dokuments parakstĪts ar droŠu elektronisko parakstu Un</w:t>
    </w:r>
    <w:r w:rsidRPr="006674AE">
      <w:rPr>
        <w:rStyle w:val="eop"/>
        <w:color w:val="A6A6A6" w:themeColor="background1" w:themeShade="A6"/>
        <w:lang w:val="de-DE"/>
      </w:rPr>
      <w:t> </w:t>
    </w:r>
  </w:p>
  <w:p w:rsidR="00B65640" w:rsidRPr="00B65640" w:rsidP="3F0FF636" w14:paraId="1B570A58" w14:textId="701611F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lv-LV"/>
      </w:rPr>
      <w:t>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9419689">
    <w:abstractNumId w:val="8"/>
  </w:num>
  <w:num w:numId="2" w16cid:durableId="865826655">
    <w:abstractNumId w:val="6"/>
  </w:num>
  <w:num w:numId="3" w16cid:durableId="140050699">
    <w:abstractNumId w:val="5"/>
  </w:num>
  <w:num w:numId="4" w16cid:durableId="1704864001">
    <w:abstractNumId w:val="4"/>
  </w:num>
  <w:num w:numId="5" w16cid:durableId="1070617818">
    <w:abstractNumId w:val="7"/>
  </w:num>
  <w:num w:numId="6" w16cid:durableId="170415377">
    <w:abstractNumId w:val="3"/>
  </w:num>
  <w:num w:numId="7" w16cid:durableId="1286086630">
    <w:abstractNumId w:val="2"/>
  </w:num>
  <w:num w:numId="8" w16cid:durableId="35617950">
    <w:abstractNumId w:val="1"/>
  </w:num>
  <w:num w:numId="9" w16cid:durableId="116184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17E47"/>
    <w:rsid w:val="00021C84"/>
    <w:rsid w:val="00025DC7"/>
    <w:rsid w:val="00034616"/>
    <w:rsid w:val="0006063C"/>
    <w:rsid w:val="0007783E"/>
    <w:rsid w:val="000C5A69"/>
    <w:rsid w:val="000C6B89"/>
    <w:rsid w:val="0015074B"/>
    <w:rsid w:val="00154CF9"/>
    <w:rsid w:val="00183C88"/>
    <w:rsid w:val="001D77DC"/>
    <w:rsid w:val="002019A2"/>
    <w:rsid w:val="00293F82"/>
    <w:rsid w:val="0029639D"/>
    <w:rsid w:val="00326F90"/>
    <w:rsid w:val="003761F1"/>
    <w:rsid w:val="00392D7C"/>
    <w:rsid w:val="003A10FE"/>
    <w:rsid w:val="003E14CE"/>
    <w:rsid w:val="004015B5"/>
    <w:rsid w:val="004069FE"/>
    <w:rsid w:val="004A1D3B"/>
    <w:rsid w:val="004F0A92"/>
    <w:rsid w:val="00517C64"/>
    <w:rsid w:val="005221BA"/>
    <w:rsid w:val="00586D93"/>
    <w:rsid w:val="005950C4"/>
    <w:rsid w:val="005E36E1"/>
    <w:rsid w:val="0060323E"/>
    <w:rsid w:val="00613D86"/>
    <w:rsid w:val="00631C99"/>
    <w:rsid w:val="00642E53"/>
    <w:rsid w:val="006674AE"/>
    <w:rsid w:val="00671E44"/>
    <w:rsid w:val="00676211"/>
    <w:rsid w:val="00690EAB"/>
    <w:rsid w:val="00711CA6"/>
    <w:rsid w:val="007174EB"/>
    <w:rsid w:val="0078296B"/>
    <w:rsid w:val="00795216"/>
    <w:rsid w:val="007C5ECB"/>
    <w:rsid w:val="008872F1"/>
    <w:rsid w:val="008A205B"/>
    <w:rsid w:val="008B2861"/>
    <w:rsid w:val="009827FA"/>
    <w:rsid w:val="009B2E99"/>
    <w:rsid w:val="009D6233"/>
    <w:rsid w:val="009F18F8"/>
    <w:rsid w:val="00A1613A"/>
    <w:rsid w:val="00AA1D8D"/>
    <w:rsid w:val="00AB6F5B"/>
    <w:rsid w:val="00AC7E23"/>
    <w:rsid w:val="00B47730"/>
    <w:rsid w:val="00B65640"/>
    <w:rsid w:val="00BC3B09"/>
    <w:rsid w:val="00BE4AB2"/>
    <w:rsid w:val="00BE5F8B"/>
    <w:rsid w:val="00C03CC8"/>
    <w:rsid w:val="00C15916"/>
    <w:rsid w:val="00C22665"/>
    <w:rsid w:val="00C26B37"/>
    <w:rsid w:val="00C62F0D"/>
    <w:rsid w:val="00C7791A"/>
    <w:rsid w:val="00CB0664"/>
    <w:rsid w:val="00CC62DF"/>
    <w:rsid w:val="00CF2FAC"/>
    <w:rsid w:val="00D176EF"/>
    <w:rsid w:val="00E15C29"/>
    <w:rsid w:val="00E27EF3"/>
    <w:rsid w:val="00E30C31"/>
    <w:rsid w:val="00E52BC2"/>
    <w:rsid w:val="00F12704"/>
    <w:rsid w:val="00F41279"/>
    <w:rsid w:val="00F705AD"/>
    <w:rsid w:val="00FC1DFD"/>
    <w:rsid w:val="00FC2B57"/>
    <w:rsid w:val="00FC693F"/>
    <w:rsid w:val="0509E4C0"/>
    <w:rsid w:val="05485425"/>
    <w:rsid w:val="05B50E78"/>
    <w:rsid w:val="06A30E44"/>
    <w:rsid w:val="08BB6D52"/>
    <w:rsid w:val="0A084927"/>
    <w:rsid w:val="0AB6D46D"/>
    <w:rsid w:val="0B5AF839"/>
    <w:rsid w:val="0C5839C0"/>
    <w:rsid w:val="100B26F5"/>
    <w:rsid w:val="13B7CA53"/>
    <w:rsid w:val="14C84B32"/>
    <w:rsid w:val="1BA53F0B"/>
    <w:rsid w:val="1F6E3F81"/>
    <w:rsid w:val="2024D52D"/>
    <w:rsid w:val="22339E41"/>
    <w:rsid w:val="24350552"/>
    <w:rsid w:val="25121854"/>
    <w:rsid w:val="27BD8981"/>
    <w:rsid w:val="290F0540"/>
    <w:rsid w:val="290F104C"/>
    <w:rsid w:val="29A23F07"/>
    <w:rsid w:val="29AD25E8"/>
    <w:rsid w:val="2A47D11B"/>
    <w:rsid w:val="2A99D7DA"/>
    <w:rsid w:val="306AA4EB"/>
    <w:rsid w:val="31BF22D7"/>
    <w:rsid w:val="33406FBE"/>
    <w:rsid w:val="33DC3D25"/>
    <w:rsid w:val="3583A6F7"/>
    <w:rsid w:val="3742F785"/>
    <w:rsid w:val="3D5D0016"/>
    <w:rsid w:val="3DC68DFC"/>
    <w:rsid w:val="3E3A6164"/>
    <w:rsid w:val="3EC6771E"/>
    <w:rsid w:val="3F0FF636"/>
    <w:rsid w:val="422E0BEC"/>
    <w:rsid w:val="42352DE0"/>
    <w:rsid w:val="4380839A"/>
    <w:rsid w:val="43CE515E"/>
    <w:rsid w:val="44499FE6"/>
    <w:rsid w:val="4511D970"/>
    <w:rsid w:val="457CDA41"/>
    <w:rsid w:val="4B4AC127"/>
    <w:rsid w:val="4DE7CC0D"/>
    <w:rsid w:val="5040DCBB"/>
    <w:rsid w:val="510CD179"/>
    <w:rsid w:val="52CF2F04"/>
    <w:rsid w:val="5466CDCA"/>
    <w:rsid w:val="55F12536"/>
    <w:rsid w:val="59C83649"/>
    <w:rsid w:val="5BB21346"/>
    <w:rsid w:val="5C3A49B9"/>
    <w:rsid w:val="5C55DC55"/>
    <w:rsid w:val="5C616F57"/>
    <w:rsid w:val="5D8438BE"/>
    <w:rsid w:val="5E0AE4D2"/>
    <w:rsid w:val="5F98634B"/>
    <w:rsid w:val="6296FC9B"/>
    <w:rsid w:val="64D405D7"/>
    <w:rsid w:val="671390D0"/>
    <w:rsid w:val="699475D8"/>
    <w:rsid w:val="6AA86785"/>
    <w:rsid w:val="6B155415"/>
    <w:rsid w:val="6B792413"/>
    <w:rsid w:val="6C64B2A3"/>
    <w:rsid w:val="7124F525"/>
    <w:rsid w:val="71E8BA59"/>
    <w:rsid w:val="79373C8A"/>
    <w:rsid w:val="79EA3A34"/>
    <w:rsid w:val="7D33F121"/>
    <w:rsid w:val="7EAB4998"/>
    <w:rsid w:val="7F24D582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24062061"/>
  <w15:docId w15:val="{9F3A109A-B757-49E8-818F-48418D4C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wacimagecontainer">
    <w:name w:val="wacimagecontainer"/>
    <w:basedOn w:val="DefaultParagraphFont"/>
    <w:rsid w:val="004015B5"/>
  </w:style>
  <w:style w:type="character" w:customStyle="1" w:styleId="eop">
    <w:name w:val="eop"/>
    <w:basedOn w:val="DefaultParagraphFont"/>
    <w:rsid w:val="004015B5"/>
  </w:style>
  <w:style w:type="paragraph" w:styleId="NormalWeb">
    <w:name w:val="Normal (Web)"/>
    <w:basedOn w:val="Normal"/>
    <w:uiPriority w:val="99"/>
    <w:unhideWhenUsed/>
    <w:rsid w:val="0040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B6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65640"/>
  </w:style>
  <w:style w:type="paragraph" w:styleId="Revision">
    <w:name w:val="Revision"/>
    <w:hidden/>
    <w:uiPriority w:val="99"/>
    <w:semiHidden/>
    <w:rsid w:val="000778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0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C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C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C3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3F0FF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elita.uzulena@viaa.gov.lv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2028</Words>
  <Characters>1156</Characters>
  <Application>Microsoft Office Word</Application>
  <DocSecurity>0</DocSecurity>
  <Lines>9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Madara Saka</cp:lastModifiedBy>
  <cp:revision>29</cp:revision>
  <dcterms:created xsi:type="dcterms:W3CDTF">2013-12-23T23:15:00Z</dcterms:created>
  <dcterms:modified xsi:type="dcterms:W3CDTF">2026-06-05T08:54:00Z</dcterms:modified>
</cp:coreProperties>
</file>